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1274</w:t>
      </w:r>
      <w:r>
        <w:rPr>
          <w:rFonts w:ascii="Times New Roman" w:eastAsia="Times New Roman" w:hAnsi="Times New Roman" w:cs="Times New Roman"/>
          <w:sz w:val="26"/>
          <w:szCs w:val="26"/>
        </w:rPr>
        <w:t>/2606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86MS0061-01-2025-005822-69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пр.Мира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55 этаж 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3409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30.05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30.05</w:t>
      </w:r>
      <w:r>
        <w:rPr>
          <w:rFonts w:ascii="Times New Roman" w:eastAsia="Times New Roman" w:hAnsi="Times New Roman" w:cs="Times New Roman"/>
          <w:sz w:val="26"/>
          <w:szCs w:val="26"/>
        </w:rPr>
        <w:t>.2025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>,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7261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1274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1">
    <w:name w:val="cat-UserDefined grp-4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